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F2B9C" w14:textId="77777777" w:rsidR="005C3118" w:rsidRPr="006E7CED" w:rsidRDefault="006E7CED">
      <w:pPr>
        <w:rPr>
          <w:sz w:val="24"/>
          <w:szCs w:val="24"/>
        </w:rPr>
      </w:pPr>
      <w:r w:rsidRPr="006E7CED">
        <w:rPr>
          <w:rFonts w:hint="eastAsia"/>
          <w:sz w:val="24"/>
          <w:szCs w:val="24"/>
        </w:rPr>
        <w:t>（推薦入試受験者用）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</w:tblGrid>
      <w:tr w:rsidR="006E7CED" w:rsidRPr="006E7CED" w14:paraId="2BFD0E19" w14:textId="77777777" w:rsidTr="008A1119">
        <w:trPr>
          <w:trHeight w:val="485"/>
        </w:trPr>
        <w:tc>
          <w:tcPr>
            <w:tcW w:w="2126" w:type="dxa"/>
          </w:tcPr>
          <w:p w14:paraId="1988B10D" w14:textId="77777777" w:rsidR="006E7CED" w:rsidRPr="006E7CED" w:rsidRDefault="006E7CED">
            <w:pPr>
              <w:rPr>
                <w:sz w:val="24"/>
                <w:szCs w:val="24"/>
              </w:rPr>
            </w:pPr>
          </w:p>
        </w:tc>
      </w:tr>
    </w:tbl>
    <w:p w14:paraId="2612AEC6" w14:textId="77777777" w:rsidR="006E7CED" w:rsidRPr="006E7CED" w:rsidRDefault="006E7CED">
      <w:pPr>
        <w:rPr>
          <w:sz w:val="24"/>
          <w:szCs w:val="24"/>
        </w:rPr>
      </w:pPr>
    </w:p>
    <w:p w14:paraId="35C7A5AA" w14:textId="77777777" w:rsidR="006E7CED" w:rsidRPr="008A1119" w:rsidRDefault="006E7CED" w:rsidP="006E7CED">
      <w:pPr>
        <w:jc w:val="center"/>
        <w:rPr>
          <w:rFonts w:ascii="ＭＳ ゴシック" w:eastAsia="ＭＳ ゴシック" w:hAnsi="ＭＳ ゴシック"/>
          <w:sz w:val="52"/>
          <w:szCs w:val="52"/>
        </w:rPr>
      </w:pPr>
      <w:r w:rsidRPr="008A1119">
        <w:rPr>
          <w:rFonts w:ascii="ＭＳ ゴシック" w:eastAsia="ＭＳ ゴシック" w:hAnsi="ＭＳ ゴシック" w:hint="eastAsia"/>
          <w:sz w:val="52"/>
          <w:szCs w:val="52"/>
        </w:rPr>
        <w:t>推　　薦　　書</w:t>
      </w:r>
    </w:p>
    <w:p w14:paraId="472B4C64" w14:textId="77777777" w:rsidR="006E7CED" w:rsidRPr="006E7CED" w:rsidRDefault="006E7CED">
      <w:pPr>
        <w:rPr>
          <w:sz w:val="24"/>
          <w:szCs w:val="24"/>
        </w:rPr>
      </w:pPr>
    </w:p>
    <w:p w14:paraId="631E65CD" w14:textId="34E1EA46" w:rsidR="006E7CED" w:rsidRPr="006E7CED" w:rsidRDefault="006E7CED" w:rsidP="006E7CED">
      <w:pPr>
        <w:jc w:val="right"/>
        <w:rPr>
          <w:sz w:val="24"/>
          <w:szCs w:val="24"/>
        </w:rPr>
      </w:pPr>
      <w:r w:rsidRPr="006E7CED">
        <w:rPr>
          <w:rFonts w:hint="eastAsia"/>
          <w:sz w:val="24"/>
          <w:szCs w:val="24"/>
        </w:rPr>
        <w:t xml:space="preserve">　</w:t>
      </w:r>
      <w:r w:rsidR="00DB0D15">
        <w:rPr>
          <w:rFonts w:hint="eastAsia"/>
          <w:sz w:val="24"/>
          <w:szCs w:val="24"/>
        </w:rPr>
        <w:t xml:space="preserve">　</w:t>
      </w:r>
      <w:r w:rsidRPr="006E7CED">
        <w:rPr>
          <w:rFonts w:hint="eastAsia"/>
          <w:sz w:val="24"/>
          <w:szCs w:val="24"/>
        </w:rPr>
        <w:t xml:space="preserve">　</w:t>
      </w:r>
      <w:r w:rsidR="00FF2460">
        <w:rPr>
          <w:rFonts w:hint="eastAsia"/>
          <w:sz w:val="24"/>
          <w:szCs w:val="24"/>
        </w:rPr>
        <w:t>２０２</w:t>
      </w:r>
      <w:r w:rsidR="00DE147E">
        <w:rPr>
          <w:rFonts w:hint="eastAsia"/>
          <w:sz w:val="24"/>
          <w:szCs w:val="24"/>
        </w:rPr>
        <w:t>５</w:t>
      </w:r>
      <w:r w:rsidRPr="006E7CED">
        <w:rPr>
          <w:rFonts w:hint="eastAsia"/>
          <w:sz w:val="24"/>
          <w:szCs w:val="24"/>
        </w:rPr>
        <w:t>年</w:t>
      </w:r>
      <w:r w:rsidR="00DB0D15">
        <w:rPr>
          <w:rFonts w:hint="eastAsia"/>
          <w:sz w:val="24"/>
          <w:szCs w:val="24"/>
        </w:rPr>
        <w:t xml:space="preserve">　</w:t>
      </w:r>
      <w:r w:rsidRPr="006E7CED">
        <w:rPr>
          <w:rFonts w:hint="eastAsia"/>
          <w:sz w:val="24"/>
          <w:szCs w:val="24"/>
        </w:rPr>
        <w:t xml:space="preserve">　　月　</w:t>
      </w:r>
      <w:r w:rsidR="00DB0D15">
        <w:rPr>
          <w:rFonts w:hint="eastAsia"/>
          <w:sz w:val="24"/>
          <w:szCs w:val="24"/>
        </w:rPr>
        <w:t xml:space="preserve">　</w:t>
      </w:r>
      <w:r w:rsidRPr="006E7CED">
        <w:rPr>
          <w:rFonts w:hint="eastAsia"/>
          <w:sz w:val="24"/>
          <w:szCs w:val="24"/>
        </w:rPr>
        <w:t xml:space="preserve">　日</w:t>
      </w:r>
    </w:p>
    <w:p w14:paraId="203462A2" w14:textId="77777777" w:rsidR="006E7CED" w:rsidRPr="006E7CED" w:rsidRDefault="006E7CED">
      <w:pPr>
        <w:rPr>
          <w:sz w:val="24"/>
          <w:szCs w:val="24"/>
        </w:rPr>
      </w:pPr>
    </w:p>
    <w:p w14:paraId="14B8AFAE" w14:textId="77777777" w:rsidR="006E7CED" w:rsidRDefault="006E7CED">
      <w:pPr>
        <w:rPr>
          <w:sz w:val="24"/>
          <w:szCs w:val="24"/>
        </w:rPr>
      </w:pPr>
      <w:r w:rsidRPr="006E7CED">
        <w:rPr>
          <w:rFonts w:hint="eastAsia"/>
          <w:sz w:val="24"/>
          <w:szCs w:val="24"/>
        </w:rPr>
        <w:t>流通経済大学付属柏高等学校</w:t>
      </w:r>
    </w:p>
    <w:p w14:paraId="0C385CFD" w14:textId="04AC5C51" w:rsidR="006E7CED" w:rsidRPr="00DE147E" w:rsidRDefault="006E7CED" w:rsidP="006E7CED">
      <w:pPr>
        <w:ind w:firstLineChars="300" w:firstLine="840"/>
        <w:rPr>
          <w:rFonts w:asciiTheme="minorEastAsia" w:hAnsiTheme="minorEastAsia"/>
          <w:sz w:val="28"/>
          <w:szCs w:val="28"/>
        </w:rPr>
      </w:pPr>
      <w:r w:rsidRPr="00DE147E">
        <w:rPr>
          <w:rFonts w:asciiTheme="minorEastAsia" w:hAnsiTheme="minorEastAsia" w:hint="eastAsia"/>
          <w:sz w:val="28"/>
          <w:szCs w:val="28"/>
        </w:rPr>
        <w:t xml:space="preserve">校長　</w:t>
      </w:r>
      <w:r w:rsidR="00DE147E">
        <w:rPr>
          <w:rFonts w:asciiTheme="minorEastAsia" w:hAnsiTheme="minorEastAsia" w:hint="eastAsia"/>
          <w:sz w:val="28"/>
          <w:szCs w:val="28"/>
        </w:rPr>
        <w:t>堀江</w:t>
      </w:r>
      <w:r w:rsidR="00C05261" w:rsidRPr="00DE147E">
        <w:rPr>
          <w:rFonts w:asciiTheme="minorEastAsia" w:hAnsiTheme="minorEastAsia" w:hint="eastAsia"/>
          <w:sz w:val="28"/>
          <w:szCs w:val="28"/>
        </w:rPr>
        <w:t xml:space="preserve">　</w:t>
      </w:r>
      <w:r w:rsidR="00DE147E" w:rsidRPr="00DE147E">
        <w:rPr>
          <w:rFonts w:asciiTheme="minorEastAsia" w:hAnsiTheme="minorEastAsia" w:hint="eastAsia"/>
          <w:sz w:val="28"/>
          <w:szCs w:val="28"/>
        </w:rPr>
        <w:t>健二</w:t>
      </w:r>
      <w:r w:rsidRPr="00DE147E">
        <w:rPr>
          <w:rFonts w:asciiTheme="minorEastAsia" w:hAnsiTheme="minorEastAsia" w:hint="eastAsia"/>
          <w:sz w:val="28"/>
          <w:szCs w:val="28"/>
        </w:rPr>
        <w:t xml:space="preserve">　様</w:t>
      </w:r>
    </w:p>
    <w:p w14:paraId="695400EB" w14:textId="77777777" w:rsidR="006E7CED" w:rsidRDefault="006E7CED">
      <w:pPr>
        <w:rPr>
          <w:sz w:val="24"/>
          <w:szCs w:val="24"/>
        </w:rPr>
      </w:pPr>
    </w:p>
    <w:p w14:paraId="56B41B40" w14:textId="77777777" w:rsidR="008A1119" w:rsidRDefault="008A1119">
      <w:pPr>
        <w:rPr>
          <w:sz w:val="24"/>
          <w:szCs w:val="24"/>
        </w:rPr>
      </w:pPr>
    </w:p>
    <w:p w14:paraId="568644F5" w14:textId="77777777" w:rsidR="008A1119" w:rsidRPr="006E7CED" w:rsidRDefault="008A1119">
      <w:pPr>
        <w:rPr>
          <w:sz w:val="24"/>
          <w:szCs w:val="24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6E7CED" w14:paraId="2697BCD4" w14:textId="77777777" w:rsidTr="00DB0D15">
        <w:trPr>
          <w:trHeight w:val="676"/>
          <w:jc w:val="right"/>
        </w:trPr>
        <w:tc>
          <w:tcPr>
            <w:tcW w:w="5665" w:type="dxa"/>
            <w:vAlign w:val="bottom"/>
          </w:tcPr>
          <w:p w14:paraId="78105B9E" w14:textId="77777777" w:rsidR="006E7CED" w:rsidRDefault="006E7CED" w:rsidP="006E7CED">
            <w:pPr>
              <w:rPr>
                <w:sz w:val="24"/>
                <w:szCs w:val="24"/>
              </w:rPr>
            </w:pPr>
            <w:r w:rsidRPr="006E7CED">
              <w:rPr>
                <w:rFonts w:hint="eastAsia"/>
                <w:sz w:val="24"/>
                <w:szCs w:val="24"/>
              </w:rPr>
              <w:t>中学校名</w:t>
            </w:r>
          </w:p>
        </w:tc>
      </w:tr>
      <w:tr w:rsidR="006E7CED" w14:paraId="2CF45134" w14:textId="77777777" w:rsidTr="00DB0D15">
        <w:trPr>
          <w:trHeight w:val="676"/>
          <w:jc w:val="right"/>
        </w:trPr>
        <w:tc>
          <w:tcPr>
            <w:tcW w:w="5665" w:type="dxa"/>
            <w:vAlign w:val="bottom"/>
          </w:tcPr>
          <w:p w14:paraId="2633D162" w14:textId="77777777" w:rsidR="006E7CED" w:rsidRDefault="006E7CED" w:rsidP="006E7CED">
            <w:pPr>
              <w:rPr>
                <w:sz w:val="24"/>
                <w:szCs w:val="24"/>
              </w:rPr>
            </w:pPr>
            <w:r w:rsidRPr="006E7CED">
              <w:rPr>
                <w:rFonts w:hint="eastAsia"/>
                <w:sz w:val="24"/>
                <w:szCs w:val="24"/>
              </w:rPr>
              <w:t>学校長名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 w:rsidR="00DB0D15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</w:instrText>
            </w:r>
            <w:r>
              <w:rPr>
                <w:rFonts w:hint="eastAsia"/>
                <w:sz w:val="24"/>
                <w:szCs w:val="24"/>
              </w:rPr>
              <w:instrText>eq \o\ac(</w:instrText>
            </w:r>
            <w:r>
              <w:rPr>
                <w:rFonts w:hint="eastAsia"/>
                <w:sz w:val="24"/>
                <w:szCs w:val="24"/>
              </w:rPr>
              <w:instrText>○</w:instrText>
            </w:r>
            <w:r>
              <w:rPr>
                <w:rFonts w:hint="eastAsia"/>
                <w:sz w:val="24"/>
                <w:szCs w:val="24"/>
              </w:rPr>
              <w:instrText>,</w:instrText>
            </w:r>
            <w:r w:rsidRPr="006E7CED">
              <w:rPr>
                <w:rFonts w:ascii="ＭＳ 明朝" w:hint="eastAsia"/>
                <w:position w:val="2"/>
                <w:sz w:val="16"/>
                <w:szCs w:val="24"/>
              </w:rPr>
              <w:instrText>印</w:instrText>
            </w:r>
            <w:r>
              <w:rPr>
                <w:rFonts w:hint="eastAsia"/>
                <w:sz w:val="24"/>
                <w:szCs w:val="24"/>
              </w:rPr>
              <w:instrText>)</w:instrTex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14:paraId="33DBFF00" w14:textId="77777777" w:rsidR="006E7CED" w:rsidRDefault="006E7CED">
      <w:pPr>
        <w:rPr>
          <w:sz w:val="24"/>
          <w:szCs w:val="24"/>
        </w:rPr>
      </w:pPr>
    </w:p>
    <w:p w14:paraId="19D264F1" w14:textId="77777777" w:rsidR="006E7CED" w:rsidRDefault="006E7CED">
      <w:pPr>
        <w:rPr>
          <w:sz w:val="24"/>
          <w:szCs w:val="24"/>
        </w:rPr>
      </w:pPr>
    </w:p>
    <w:p w14:paraId="37771F08" w14:textId="77777777" w:rsidR="00DB0D15" w:rsidRPr="006E7CED" w:rsidRDefault="00DB0D15">
      <w:pPr>
        <w:rPr>
          <w:sz w:val="24"/>
          <w:szCs w:val="24"/>
        </w:rPr>
      </w:pPr>
    </w:p>
    <w:p w14:paraId="6FEE598F" w14:textId="77777777" w:rsidR="006E7CED" w:rsidRPr="006E7CED" w:rsidRDefault="006E7CED" w:rsidP="006E7CED">
      <w:pPr>
        <w:ind w:firstLineChars="200" w:firstLine="640"/>
        <w:rPr>
          <w:sz w:val="32"/>
          <w:szCs w:val="32"/>
        </w:rPr>
      </w:pPr>
      <w:r w:rsidRPr="006E7CED">
        <w:rPr>
          <w:rFonts w:hint="eastAsia"/>
          <w:sz w:val="32"/>
          <w:szCs w:val="32"/>
        </w:rPr>
        <w:t>下記の生徒は、心身ともに健康であり、</w:t>
      </w:r>
    </w:p>
    <w:p w14:paraId="25EEB31E" w14:textId="77777777" w:rsidR="006E7CED" w:rsidRPr="008A1119" w:rsidRDefault="006E7CED" w:rsidP="008A1119">
      <w:pPr>
        <w:ind w:firstLineChars="200" w:firstLine="640"/>
        <w:rPr>
          <w:sz w:val="32"/>
          <w:szCs w:val="32"/>
        </w:rPr>
      </w:pPr>
      <w:r w:rsidRPr="006E7CED">
        <w:rPr>
          <w:rFonts w:hint="eastAsia"/>
          <w:sz w:val="32"/>
          <w:szCs w:val="32"/>
        </w:rPr>
        <w:t>貴校入学者としてふさわしい生徒であるため、推薦いたします。</w:t>
      </w:r>
    </w:p>
    <w:p w14:paraId="515A5C97" w14:textId="77777777" w:rsidR="00EE731F" w:rsidRDefault="00EE731F" w:rsidP="00EE731F">
      <w:pPr>
        <w:ind w:firstLineChars="300" w:firstLine="720"/>
        <w:rPr>
          <w:sz w:val="24"/>
          <w:szCs w:val="24"/>
        </w:rPr>
      </w:pPr>
    </w:p>
    <w:p w14:paraId="129EECC4" w14:textId="77777777" w:rsidR="00EE731F" w:rsidRPr="00EE731F" w:rsidRDefault="00EE731F" w:rsidP="00EE731F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補足事項等があればご記入ください</w:t>
      </w:r>
    </w:p>
    <w:tbl>
      <w:tblPr>
        <w:tblStyle w:val="a3"/>
        <w:tblW w:w="0" w:type="auto"/>
        <w:tblInd w:w="704" w:type="dxa"/>
        <w:tblBorders>
          <w:top w:val="none" w:sz="0" w:space="0" w:color="auto"/>
          <w:bottom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8505"/>
        <w:gridCol w:w="283"/>
      </w:tblGrid>
      <w:tr w:rsidR="008A1119" w14:paraId="436B9C8C" w14:textId="77777777" w:rsidTr="008A1119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75EDE1DC" w14:textId="77777777" w:rsidR="008A1119" w:rsidRPr="00EE731F" w:rsidRDefault="008A1119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14:paraId="41FE99C7" w14:textId="77777777" w:rsidR="008A1119" w:rsidRDefault="008A1119">
            <w:pPr>
              <w:rPr>
                <w:sz w:val="24"/>
                <w:szCs w:val="24"/>
              </w:rPr>
            </w:pPr>
          </w:p>
          <w:p w14:paraId="5F5E2DA6" w14:textId="77777777" w:rsidR="008A1119" w:rsidRDefault="008A1119">
            <w:pPr>
              <w:rPr>
                <w:sz w:val="24"/>
                <w:szCs w:val="24"/>
              </w:rPr>
            </w:pPr>
          </w:p>
          <w:p w14:paraId="3B0A28A6" w14:textId="77777777" w:rsidR="008A1119" w:rsidRDefault="008A1119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0FC63F00" w14:textId="77777777" w:rsidR="008A1119" w:rsidRDefault="008A1119">
            <w:pPr>
              <w:rPr>
                <w:sz w:val="24"/>
                <w:szCs w:val="24"/>
              </w:rPr>
            </w:pPr>
          </w:p>
        </w:tc>
      </w:tr>
    </w:tbl>
    <w:p w14:paraId="12616D85" w14:textId="77777777" w:rsidR="006E7CED" w:rsidRPr="00FF2460" w:rsidRDefault="00FF2460" w:rsidP="008A111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総合進学</w:t>
      </w:r>
      <w:r w:rsidR="006E7CED" w:rsidRPr="008A1119">
        <w:rPr>
          <w:rFonts w:hint="eastAsia"/>
          <w:sz w:val="32"/>
          <w:szCs w:val="32"/>
        </w:rPr>
        <w:t xml:space="preserve">　　　</w:t>
      </w:r>
      <w:r>
        <w:rPr>
          <w:rFonts w:hint="eastAsia"/>
          <w:sz w:val="32"/>
          <w:szCs w:val="32"/>
        </w:rPr>
        <w:t>スポーツ進学</w:t>
      </w:r>
      <w:r w:rsidR="006E7CED" w:rsidRPr="008A1119">
        <w:rPr>
          <w:rFonts w:hint="eastAsia"/>
          <w:sz w:val="32"/>
          <w:szCs w:val="32"/>
        </w:rPr>
        <w:t xml:space="preserve">　　　</w:t>
      </w:r>
      <w:r>
        <w:rPr>
          <w:rFonts w:hint="eastAsia"/>
          <w:sz w:val="32"/>
          <w:szCs w:val="32"/>
        </w:rPr>
        <w:t>特別進学</w:t>
      </w:r>
    </w:p>
    <w:p w14:paraId="3EB345CF" w14:textId="77777777" w:rsidR="006E7CED" w:rsidRDefault="006E7CED">
      <w:pPr>
        <w:rPr>
          <w:sz w:val="24"/>
          <w:szCs w:val="24"/>
        </w:rPr>
      </w:pPr>
    </w:p>
    <w:p w14:paraId="7E89DC67" w14:textId="77777777" w:rsidR="00DB0D15" w:rsidRPr="006E7CED" w:rsidRDefault="00DB0D15">
      <w:pPr>
        <w:rPr>
          <w:sz w:val="24"/>
          <w:szCs w:val="24"/>
        </w:rPr>
      </w:pPr>
    </w:p>
    <w:tbl>
      <w:tblPr>
        <w:tblStyle w:val="a3"/>
        <w:tblW w:w="0" w:type="auto"/>
        <w:tblInd w:w="709" w:type="dxa"/>
        <w:tblLook w:val="04A0" w:firstRow="1" w:lastRow="0" w:firstColumn="1" w:lastColumn="0" w:noHBand="0" w:noVBand="1"/>
      </w:tblPr>
      <w:tblGrid>
        <w:gridCol w:w="1276"/>
        <w:gridCol w:w="5381"/>
        <w:gridCol w:w="2410"/>
      </w:tblGrid>
      <w:tr w:rsidR="008A1119" w14:paraId="1C28E256" w14:textId="77777777" w:rsidTr="00DB0D15">
        <w:trPr>
          <w:trHeight w:val="604"/>
        </w:trPr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14:paraId="09D96331" w14:textId="77777777" w:rsidR="008A1119" w:rsidRDefault="008A1119" w:rsidP="008A11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381" w:type="dxa"/>
            <w:tcBorders>
              <w:top w:val="nil"/>
              <w:left w:val="nil"/>
              <w:right w:val="nil"/>
            </w:tcBorders>
            <w:vAlign w:val="center"/>
          </w:tcPr>
          <w:p w14:paraId="73BF075E" w14:textId="77777777" w:rsidR="008A1119" w:rsidRDefault="008A1119" w:rsidP="008A111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AA6AD" w14:textId="77777777" w:rsidR="008A1119" w:rsidRDefault="008A1119" w:rsidP="008A11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　　男　　女</w:t>
            </w:r>
          </w:p>
        </w:tc>
      </w:tr>
      <w:tr w:rsidR="008A1119" w14:paraId="6B6CA6DA" w14:textId="77777777" w:rsidTr="00DB0D15">
        <w:trPr>
          <w:trHeight w:val="604"/>
        </w:trPr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14:paraId="677FCC84" w14:textId="77777777" w:rsidR="008A1119" w:rsidRDefault="008A1119" w:rsidP="008A11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5381" w:type="dxa"/>
            <w:tcBorders>
              <w:left w:val="nil"/>
              <w:bottom w:val="nil"/>
              <w:right w:val="nil"/>
            </w:tcBorders>
            <w:vAlign w:val="center"/>
          </w:tcPr>
          <w:p w14:paraId="2CD5DB8A" w14:textId="77777777" w:rsidR="008A1119" w:rsidRDefault="008A1119" w:rsidP="008A11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平成　　　年　　　月　　　日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41314" w14:textId="77777777" w:rsidR="008A1119" w:rsidRDefault="008A1119" w:rsidP="008A1119">
            <w:pPr>
              <w:rPr>
                <w:sz w:val="24"/>
                <w:szCs w:val="24"/>
              </w:rPr>
            </w:pPr>
          </w:p>
        </w:tc>
      </w:tr>
    </w:tbl>
    <w:p w14:paraId="4249E910" w14:textId="77777777" w:rsidR="006E7CED" w:rsidRDefault="006E7CED">
      <w:pPr>
        <w:rPr>
          <w:sz w:val="24"/>
          <w:szCs w:val="24"/>
        </w:rPr>
      </w:pPr>
    </w:p>
    <w:p w14:paraId="287EEBFF" w14:textId="77777777" w:rsidR="008A1119" w:rsidRPr="006E7CED" w:rsidRDefault="008A1119">
      <w:pPr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28"/>
        <w:gridCol w:w="1628"/>
      </w:tblGrid>
      <w:tr w:rsidR="006E7CED" w:rsidRPr="006E7CED" w14:paraId="57DE9E33" w14:textId="77777777" w:rsidTr="008A1119">
        <w:trPr>
          <w:jc w:val="center"/>
        </w:trPr>
        <w:tc>
          <w:tcPr>
            <w:tcW w:w="1628" w:type="dxa"/>
            <w:vAlign w:val="center"/>
          </w:tcPr>
          <w:p w14:paraId="28305FAB" w14:textId="77777777" w:rsidR="006E7CED" w:rsidRPr="006E7CED" w:rsidRDefault="006E7CED" w:rsidP="006E7CED">
            <w:pPr>
              <w:jc w:val="center"/>
              <w:rPr>
                <w:sz w:val="24"/>
                <w:szCs w:val="24"/>
              </w:rPr>
            </w:pPr>
            <w:r w:rsidRPr="006E7CED">
              <w:rPr>
                <w:rFonts w:hint="eastAsia"/>
                <w:sz w:val="24"/>
                <w:szCs w:val="24"/>
              </w:rPr>
              <w:t>５教科</w:t>
            </w:r>
          </w:p>
          <w:p w14:paraId="62D2E847" w14:textId="77777777" w:rsidR="006E7CED" w:rsidRPr="006E7CED" w:rsidRDefault="006E7CED" w:rsidP="006E7CED">
            <w:pPr>
              <w:jc w:val="center"/>
              <w:rPr>
                <w:sz w:val="24"/>
                <w:szCs w:val="24"/>
              </w:rPr>
            </w:pPr>
            <w:r w:rsidRPr="006E7CED">
              <w:rPr>
                <w:rFonts w:hint="eastAsia"/>
                <w:sz w:val="24"/>
                <w:szCs w:val="24"/>
              </w:rPr>
              <w:t>５段階評価</w:t>
            </w:r>
          </w:p>
        </w:tc>
        <w:tc>
          <w:tcPr>
            <w:tcW w:w="1628" w:type="dxa"/>
            <w:vAlign w:val="center"/>
          </w:tcPr>
          <w:p w14:paraId="5025DEBB" w14:textId="77777777" w:rsidR="006E7CED" w:rsidRPr="006E7CED" w:rsidRDefault="006E7CED" w:rsidP="006E7CE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267E472" w14:textId="77777777" w:rsidR="006E7CED" w:rsidRPr="006E7CED" w:rsidRDefault="006E7CED" w:rsidP="008A1119">
      <w:pPr>
        <w:jc w:val="center"/>
        <w:rPr>
          <w:sz w:val="24"/>
          <w:szCs w:val="24"/>
        </w:rPr>
      </w:pPr>
      <w:r w:rsidRPr="006E7CED">
        <w:rPr>
          <w:rFonts w:hint="eastAsia"/>
          <w:sz w:val="24"/>
          <w:szCs w:val="24"/>
        </w:rPr>
        <w:t>調査書の合計数値</w:t>
      </w:r>
      <w:r w:rsidR="00C541C7">
        <w:rPr>
          <w:rFonts w:hint="eastAsia"/>
          <w:sz w:val="24"/>
          <w:szCs w:val="24"/>
        </w:rPr>
        <w:t>（入試相談時の数値と違っても問題ございません）</w:t>
      </w:r>
    </w:p>
    <w:sectPr w:rsidR="006E7CED" w:rsidRPr="006E7CED" w:rsidSect="00EE731F">
      <w:pgSz w:w="11906" w:h="16838"/>
      <w:pgMar w:top="720" w:right="720" w:bottom="720" w:left="72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9AAF0" w14:textId="77777777" w:rsidR="00A00F77" w:rsidRDefault="00A00F77" w:rsidP="00A00F77">
      <w:r>
        <w:separator/>
      </w:r>
    </w:p>
  </w:endnote>
  <w:endnote w:type="continuationSeparator" w:id="0">
    <w:p w14:paraId="75B7A633" w14:textId="77777777" w:rsidR="00A00F77" w:rsidRDefault="00A00F77" w:rsidP="00A0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39BB1" w14:textId="77777777" w:rsidR="00A00F77" w:rsidRDefault="00A00F77" w:rsidP="00A00F77">
      <w:r>
        <w:separator/>
      </w:r>
    </w:p>
  </w:footnote>
  <w:footnote w:type="continuationSeparator" w:id="0">
    <w:p w14:paraId="016471A5" w14:textId="77777777" w:rsidR="00A00F77" w:rsidRDefault="00A00F77" w:rsidP="00A00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CED"/>
    <w:rsid w:val="0007506A"/>
    <w:rsid w:val="000A7266"/>
    <w:rsid w:val="0031451A"/>
    <w:rsid w:val="005C3118"/>
    <w:rsid w:val="006E7CED"/>
    <w:rsid w:val="008A1119"/>
    <w:rsid w:val="00A00F77"/>
    <w:rsid w:val="00C05261"/>
    <w:rsid w:val="00C541C7"/>
    <w:rsid w:val="00D81CF2"/>
    <w:rsid w:val="00DB0D15"/>
    <w:rsid w:val="00DE147E"/>
    <w:rsid w:val="00EE731F"/>
    <w:rsid w:val="00FF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EB3C59D"/>
  <w15:chartTrackingRefBased/>
  <w15:docId w15:val="{D064F917-5F32-4095-B1A6-C4558E2F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11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A111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0F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0F77"/>
  </w:style>
  <w:style w:type="paragraph" w:styleId="a8">
    <w:name w:val="footer"/>
    <w:basedOn w:val="a"/>
    <w:link w:val="a9"/>
    <w:uiPriority w:val="99"/>
    <w:unhideWhenUsed/>
    <w:rsid w:val="00A00F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0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戸叶 洋一郎</dc:creator>
  <cp:keywords/>
  <dc:description/>
  <cp:lastModifiedBy>吉永　耕平</cp:lastModifiedBy>
  <cp:revision>3</cp:revision>
  <cp:lastPrinted>2024-09-17T05:57:00Z</cp:lastPrinted>
  <dcterms:created xsi:type="dcterms:W3CDTF">2024-09-17T05:57:00Z</dcterms:created>
  <dcterms:modified xsi:type="dcterms:W3CDTF">2025-10-10T00:32:00Z</dcterms:modified>
</cp:coreProperties>
</file>